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ZF 2004 91 vom 15. Februar 2005</w:t>
      </w:r>
    </w:p>
    <w:p>
      <w:r>
        <w:t>GR Gerichte, 2005-02-15, DE</w:t>
      </w:r>
    </w:p>
    <w:p>
      <w:r>
        <w:rPr>
          <w:b/>
        </w:rPr>
        <w:t xml:space="preserve">Quelle: </w:t>
      </w:r>
      <w:r>
        <w:t>https://mcp.opencaselaw.ch/entscheid/gr_gerichte_ZF 2004 91</w:t>
      </w:r>
    </w:p>
    <w:p>
      <w:r>
        <w:t>FR: GR_GERICHTE ZF 2004 91 du 15 février 2005</w:t>
      </w:r>
    </w:p>
    <w:p>
      <w:r>
        <w:t>IT: GR_GERICHTE ZF 2004 91 del 15 febbraio 2005</w:t>
      </w:r>
    </w:p>
    <w:p>
      <w:pPr>
        <w:pStyle w:val="Heading2"/>
      </w:pPr>
      <w:r>
        <w:t>Regeste</w:t>
      </w:r>
    </w:p>
    <w:p>
      <w:r>
        <w:t>Abänderung des Scheidungsurteils | ZGB Eherecht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Unter Kosten- und Entschädigungsfolge zu Lasten der Beklagten. Beklagtisches Rechtsbegehren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